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书名：坚持立国之本  走好强国之路</w:t>
      </w:r>
    </w:p>
    <w:p>
      <w:r>
        <w:t>作者：朱荣和，张顺成主编；石建初，黄定三副主编</w:t>
      </w:r>
    </w:p>
    <w:p>
      <w:r>
        <w:t>出版社：长沙：湖南文艺出版社</w:t>
      </w:r>
    </w:p>
    <w:p>
      <w:r>
        <w:t>出版日期：1989.12</w:t>
      </w:r>
    </w:p>
    <w:p>
      <w:r>
        <w:t>总页数：337</w:t>
      </w:r>
    </w:p>
    <w:p>
      <w:r>
        <w:t>更多请访问教客网: www.jiaokey.com</w:t>
      </w:r>
    </w:p>
    <w:p>
      <w:r>
        <w:t>坚持立国之本  走好强国之路 评论地址：https://www.jiaokey.com/book/detail/13048738.html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