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</w:t>
      </w:r>
    </w:p>
    <w:p>
      <w:r>
        <w:rPr>
          <w:rFonts w:ascii="宋体" w:hAnsi="宋体" w:eastAsia="宋体"/>
          <w:sz w:val="24"/>
        </w:rPr>
        <w:t>（美）伊尔·克里拉·西格著；方洪琦编译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（美）伊尔·克里拉·西格著；方洪琦编译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本书出售、求购地址：https://www.jiaokey.com/book/detail/13048733.html</w:t>
      </w:r>
    </w:p>
    <w:p>
      <w:r>
        <w:t>更多相关图书推荐：https://www.jiaokey.com</w:t>
      </w:r>
    </w:p>
    <w:p>
      <w:r>
        <w:t>（美）伊尔·克里拉·西格著；方洪琦编译 其他作品：https://www.jiaokey.com/tag/（美）伊尔·克里拉·西格著；方洪琦编译.html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关键词搜索：https://www.jiaokey.com/tag/大力水手.html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