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书名：男人的吹术</w:t>
      </w:r>
    </w:p>
    <w:p>
      <w:r>
        <w:t>作者：憨氏编著</w:t>
      </w:r>
    </w:p>
    <w:p>
      <w:r>
        <w:t>出版社：海口:海南摄影美术出版社,1993.11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男人的吹术 评论地址：https://www.jiaokey.com/book/detail/13048728.html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