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2009年全国硕士研究生入学考试命题预测试卷  西医综合分册  考前五套题</w:t>
      </w:r>
    </w:p>
    <w:p>
      <w:r>
        <w:rPr>
          <w:rFonts w:ascii="宋体" w:hAnsi="宋体" w:eastAsia="宋体"/>
          <w:sz w:val="24"/>
        </w:rPr>
        <w:t>北京大学医学部专家组主编；石虎，陈晓鹏，李敏等编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2009年全国硕士研究生入学考试命题预测试卷  西医综合分册  考前五套题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北京大学医学部专家组主编；石虎，陈晓鹏，李敏等编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本书出售、求购地址：https://www.jiaokey.com/book/detail/13048715.html</w:t>
      </w:r>
    </w:p>
    <w:p>
      <w:r>
        <w:t>更多相关图书推荐：https://www.jiaokey.com</w:t>
      </w:r>
    </w:p>
    <w:p>
      <w:r>
        <w:t>北京大学医学部专家组主编；石虎，陈晓鹏，李敏等编 其他作品：https://www.jiaokey.com/tag/北京大学医学部专家组主编；石虎，陈晓鹏，李敏等编.html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关键词搜索：https://www.jiaokey.com/tag/2009年全国硕士研究生入学考试命题预测试卷  西医综合分册  考前五套题.html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