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书名：中医儿科临证歌诀</w:t>
      </w:r>
    </w:p>
    <w:p>
      <w:r>
        <w:t>作者：张洪洲，马新航，刘子国主编；陈振华，张雪锋，张子方等副主编</w:t>
      </w:r>
    </w:p>
    <w:p>
      <w:r>
        <w:t>出版社：北京：中医古籍出版社</w:t>
      </w:r>
    </w:p>
    <w:p>
      <w:r>
        <w:t>出版日期：2008.09</w:t>
      </w:r>
    </w:p>
    <w:p>
      <w:r>
        <w:t>总页数：102</w:t>
      </w:r>
    </w:p>
    <w:p>
      <w:r>
        <w:t>更多请访问教客网: www.jiaokey.com</w:t>
      </w:r>
    </w:p>
    <w:p>
      <w:r>
        <w:t>中医儿科临证歌诀 评论地址：https://www.jiaokey.com/book/detail/13048713.html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