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标准化题型分析与研究  高中历史  修订版</w:t>
      </w:r>
    </w:p>
    <w:p>
      <w:r>
        <w:rPr>
          <w:rFonts w:ascii="宋体" w:hAnsi="宋体" w:eastAsia="宋体"/>
          <w:sz w:val="24"/>
        </w:rPr>
        <w:t>张显传，郭宝成编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标准化题型分析与研究  高中历史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张显传，郭宝成编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本书出售、求购地址：https://www.jiaokey.com/book/detail/13048711.html</w:t>
      </w:r>
    </w:p>
    <w:p>
      <w:r>
        <w:t>更多相关图书推荐：https://www.jiaokey.com</w:t>
      </w:r>
    </w:p>
    <w:p>
      <w:r>
        <w:t>张显传，郭宝成编 其他作品：https://www.jiaokey.com/tag/张显传，郭宝成编.html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关键词搜索：https://www.jiaokey.com/tag/标准化题型分析与研究  高中历史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