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安徽升金湖国家级自然保护区2008/2009年越冬水鸟调查报告  汉英对照</w:t>
      </w:r>
    </w:p>
    <w:p>
      <w:r>
        <w:rPr>
          <w:rFonts w:ascii="宋体" w:hAnsi="宋体" w:eastAsia="宋体"/>
          <w:sz w:val="24"/>
        </w:rPr>
        <w:t>程元启编著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安徽升金湖国家级自然保护区2008/2009年越冬水鸟调查报告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本书出售、求购地址：https://www.jiaokey.com/book/detail/13048709.html</w:t>
      </w:r>
    </w:p>
    <w:p>
      <w:r>
        <w:t>更多相关图书推荐：https://www.jiaokey.com</w:t>
      </w:r>
    </w:p>
    <w:p>
      <w:r>
        <w:t>程元启编著 其他作品：https://www.jiaokey.com/tag/程元启编著.html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关键词搜索：https://www.jiaokey.com/tag/安徽升金湖国家级自然保护区2008/2009年越冬水鸟调查报告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