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心脑血管病防治精选</w:t>
      </w:r>
    </w:p>
    <w:p>
      <w:r>
        <w:rPr>
          <w:rFonts w:ascii="宋体" w:hAnsi="宋体" w:eastAsia="宋体"/>
          <w:sz w:val="24"/>
        </w:rPr>
        <w:t>蔡艺灵，姜潮，李占全等编著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心脑血管病防治精选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蔡艺灵，姜潮，李占全等编著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本书出售、求购地址：https://www.jiaokey.com/book/detail/13048707.html</w:t>
      </w:r>
    </w:p>
    <w:p>
      <w:r>
        <w:t>更多相关图书推荐：https://www.jiaokey.com</w:t>
      </w:r>
    </w:p>
    <w:p>
      <w:r>
        <w:t>蔡艺灵，姜潮，李占全等编著 其他作品：https://www.jiaokey.com/tag/蔡艺灵，姜潮，李占全等编著.html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关键词搜索：https://www.jiaokey.com/tag/心脑血管病防治精选.html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