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书名：领悟静心领悟瑜伽</w:t>
      </w:r>
    </w:p>
    <w:p>
      <w:r>
        <w:t>作者：周媛著（示）</w:t>
      </w:r>
    </w:p>
    <w:p>
      <w:r>
        <w:t>出版社：西安：第四军医大学出版社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领悟静心领悟瑜伽 评论地址：https://www.jiaokey.com/book/detail/13048696.html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