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沙发图书馆·博物志  燕园草木  彩印</w:t>
      </w:r>
    </w:p>
    <w:p>
      <w:r>
        <w:rPr>
          <w:rFonts w:ascii="宋体" w:hAnsi="宋体" w:eastAsia="宋体"/>
          <w:sz w:val="24"/>
        </w:rPr>
        <w:t>许智宏，顾红雅主编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沙发图书馆·博物志  燕园草木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许智宏，顾红雅主编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本书出售、求购地址：https://www.jiaokey.com/book/detail/13048689.html</w:t>
      </w:r>
    </w:p>
    <w:p>
      <w:r>
        <w:t>更多相关图书推荐：https://www.jiaokey.com</w:t>
      </w:r>
    </w:p>
    <w:p>
      <w:r>
        <w:t>许智宏，顾红雅主编 其他作品：https://www.jiaokey.com/tag/许智宏，顾红雅主编.html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关键词搜索：https://www.jiaokey.com/tag/沙发图书馆·博物志  燕园草木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