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  于吉人点评历届考题  2006版</w:t>
      </w:r>
    </w:p>
    <w:p>
      <w:r>
        <w:rPr>
          <w:rFonts w:ascii="宋体" w:hAnsi="宋体" w:eastAsia="宋体"/>
          <w:sz w:val="24"/>
        </w:rPr>
        <w:t>于吉人编著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  于吉人点评历届考题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本书出售、求购地址：https://www.jiaokey.com/book/detail/13048674.html</w:t>
      </w:r>
    </w:p>
    <w:p>
      <w:r>
        <w:t>更多相关图书推荐：https://www.jiaokey.com</w:t>
      </w:r>
    </w:p>
    <w:p>
      <w:r>
        <w:t>于吉人编著 其他作品：https://www.jiaokey.com/tag/于吉人编著.html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关键词搜索：https://www.jiaokey.com/tag/西医综合  于吉人点评历届考题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