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  高分过关2100题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  高分过关2100题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本书出售、求购地址：https://www.jiaokey.com/book/detail/13048672.html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关键词搜索：https://www.jiaokey.com/tag/西医综合  高分过关2100题.html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