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名家亲子温情阅读系列  小猪的豌豆花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名家亲子温情阅读系列  小猪的豌豆花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本书出售、求购地址：https://www.jiaokey.com/book/detail/13048670.html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关键词搜索：https://www.jiaokey.com/tag/名家亲子温情阅读系列  小猪的豌豆花.html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