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2006临床医师实践技能考试站站通</w:t>
      </w:r>
    </w:p>
    <w:p>
      <w:r>
        <w:rPr>
          <w:rFonts w:ascii="宋体" w:hAnsi="宋体" w:eastAsia="宋体"/>
          <w:sz w:val="24"/>
        </w:rPr>
        <w:t>郭晓蕙主编；李海潮，杨尹默副主编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2006临床医师实践技能考试站站通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郭晓蕙主编；李海潮，杨尹默副主编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本书出售、求购地址：https://www.jiaokey.com/book/detail/13048667.html</w:t>
      </w:r>
    </w:p>
    <w:p>
      <w:r>
        <w:t>更多相关图书推荐：https://www.jiaokey.com</w:t>
      </w:r>
    </w:p>
    <w:p>
      <w:r>
        <w:t>郭晓蕙主编；李海潮，杨尹默副主编 其他作品：https://www.jiaokey.com/tag/郭晓蕙主编；李海潮，杨尹默副主编.html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关键词搜索：https://www.jiaokey.com/tag/2006临床医师实践技能考试站站通.html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