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口腔医师应试习题集  2009年版</w:t>
      </w:r>
    </w:p>
    <w:p>
      <w:r>
        <w:rPr>
          <w:rFonts w:ascii="宋体" w:hAnsi="宋体" w:eastAsia="宋体"/>
          <w:sz w:val="24"/>
        </w:rPr>
        <w:t>董福生主编；王洁，杨冬茹，郭长军等副主编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口腔医师应试习题集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董福生主编；王洁，杨冬茹，郭长军等副主编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本书出售、求购地址：https://www.jiaokey.com/book/detail/13048662.html</w:t>
      </w:r>
    </w:p>
    <w:p>
      <w:r>
        <w:t>更多相关图书推荐：https://www.jiaokey.com</w:t>
      </w:r>
    </w:p>
    <w:p>
      <w:r>
        <w:t>董福生主编；王洁，杨冬茹，郭长军等副主编 其他作品：https://www.jiaokey.com/tag/董福生主编；王洁，杨冬茹，郭长军等副主编.html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口腔医师应试习题集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