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书名：少林内劲一指禅  功法图解  第二套功法</w:t>
      </w:r>
    </w:p>
    <w:p>
      <w:r>
        <w:t>作者：胡吉甫编著</w:t>
      </w:r>
    </w:p>
    <w:p>
      <w:r>
        <w:t>出版社：上海中医学院出版社,1990.06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少林内劲一指禅  功法图解  第二套功法 评论地址：https://www.jiaokey.com/book/detail/13048642.html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