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血液循环决定你的寿命</w:t>
      </w:r>
    </w:p>
    <w:p>
      <w:r>
        <w:rPr>
          <w:rFonts w:ascii="宋体" w:hAnsi="宋体" w:eastAsia="宋体"/>
          <w:sz w:val="24"/>
        </w:rPr>
        <w:t>（日）东茂由著；（日）甲田光雄主编；杨帆译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血液循环决定你的寿命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（日）东茂由著；（日）甲田光雄主编；杨帆译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本书出售、求购地址：https://www.jiaokey.com/book/detail/13048637.html</w:t>
      </w:r>
    </w:p>
    <w:p>
      <w:r>
        <w:t>更多相关图书推荐：https://www.jiaokey.com</w:t>
      </w:r>
    </w:p>
    <w:p>
      <w:r>
        <w:t>（日）东茂由著；（日）甲田光雄主编；杨帆译 其他作品：https://www.jiaokey.com/tag/（日）东茂由著；（日）甲田光雄主编；杨帆译.html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关键词搜索：https://www.jiaokey.com/tag/血液循环决定你的寿命.html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