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新物理知识一本通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新物理知识一本通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本书出售、求购地址：https://www.jiaokey.com/book/detail/13048614.html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关键词搜索：https://www.jiaokey.com/tag/新物理知识一本通.html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