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书名：打开宇宙的天窗</w:t>
      </w:r>
    </w:p>
    <w:p>
      <w:r>
        <w:t>作者：刘成林主编</w:t>
      </w:r>
    </w:p>
    <w:p>
      <w:r>
        <w:t>出版社：合肥:合肥工业大学出版社,2009.10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打开宇宙的天窗 评论地址：https://www.jiaokey.com/book/detail/13048596.html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