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  戏剧艺术欣赏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  戏剧艺术欣赏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本书出售、求购地址：https://www.jiaokey.com/book/detail/13048595.html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关键词搜索：https://www.jiaokey.com/tag/青少年艺术修养  戏剧艺术欣赏.html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