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复杂工件的计算机辅助编程  Mastercam X2</w:t>
      </w:r>
    </w:p>
    <w:p>
      <w:r>
        <w:rPr>
          <w:rFonts w:ascii="宋体" w:hAnsi="宋体" w:eastAsia="宋体"/>
          <w:sz w:val="24"/>
        </w:rPr>
        <w:t>喻丕珠主编；董小金，欧赵福副主编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复杂工件的计算机辅助编程  Mastercam X2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喻丕珠主编；董小金，欧赵福副主编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数控机床-程序设计-应用软件，Mastercam X2-高等学校：技术学校-教材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本书出售、求购地址：https://www.jiaokey.com/book/detail/13048587.html</w:t>
      </w:r>
    </w:p>
    <w:p>
      <w:r>
        <w:t>更多相关图书推荐：https://www.jiaokey.com</w:t>
      </w:r>
    </w:p>
    <w:p>
      <w:r>
        <w:t>喻丕珠主编；董小金，欧赵福副主编 其他作品：https://www.jiaokey.com/tag/喻丕珠主编；董小金，欧赵福副主编.html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关键词搜索：https://www.jiaokey.com/tag/数控机床-程序设计-应用软件，Mastercam X2-高等学校：技术学校-教材.html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