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数码摄影就这么简单  轻松拍出好照片</w:t>
      </w:r>
    </w:p>
    <w:p>
      <w:r>
        <w:rPr>
          <w:rFonts w:ascii="宋体" w:hAnsi="宋体" w:eastAsia="宋体"/>
          <w:sz w:val="24"/>
        </w:rPr>
        <w:t>陈广巍，余建国，陈晓新等编著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数码摄影就这么简单  轻松拍出好照片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陈广巍，余建国，陈晓新等编著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本书出售、求购地址：https://www.jiaokey.com/book/detail/13048586.html</w:t>
      </w:r>
    </w:p>
    <w:p>
      <w:r>
        <w:t>更多相关图书推荐：https://www.jiaokey.com</w:t>
      </w:r>
    </w:p>
    <w:p>
      <w:r>
        <w:t>陈广巍，余建国，陈晓新等编著 其他作品：https://www.jiaokey.com/tag/陈广巍，余建国，陈晓新等编著.html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关键词搜索：https://www.jiaokey.com/tag/数码摄影就这么简单  轻松拍出好照片.html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