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书名：概率统计练习题集</w:t>
      </w:r>
    </w:p>
    <w:p>
      <w:r>
        <w:t>作者：李艳梅，高文杰主编；丁杰，李仲佳副主编</w:t>
      </w:r>
    </w:p>
    <w:p>
      <w:r>
        <w:t>出版社：天津：天津大学出版社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概率统计练习题集 评论地址：https://www.jiaokey.com/book/detail/13048571.html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