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书名：快乐入住幸福家  背景墙·吊顶设计</w:t>
      </w:r>
    </w:p>
    <w:p>
      <w:r>
        <w:t>作者：李华编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总页数：68</w:t>
      </w:r>
    </w:p>
    <w:p>
      <w:r>
        <w:t>更多请访问教客网: www.jiaokey.com</w:t>
      </w:r>
    </w:p>
    <w:p>
      <w:r>
        <w:t>快乐入住幸福家  背景墙·吊顶设计 评论地址：https://www.jiaokey.com/book/detail/13048559.html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