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鬼点子365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鬼点子365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本书出售、求购地址：https://www.jiaokey.com/book/detail/13048555.html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关键词搜索：https://www.jiaokey.com/tag/鬼点子365.html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