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书名：科学育儿指南</w:t>
      </w:r>
    </w:p>
    <w:p>
      <w:r>
        <w:t>作者：济南市计划生育委员会，郭亦寿，李亚男，张洪敏等编</w:t>
      </w:r>
    </w:p>
    <w:p>
      <w:r>
        <w:t>出版社：济南：明天出版社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科学育儿指南 评论地址：https://www.jiaokey.com/book/detail/13048554.html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