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书名：工程中的流变特性及应用</w:t>
      </w:r>
    </w:p>
    <w:p>
      <w:r>
        <w:t>作者：杨元明等著</w:t>
      </w:r>
    </w:p>
    <w:p>
      <w:r>
        <w:t>出版社：西安：西安地图出版社</w:t>
      </w:r>
    </w:p>
    <w:p>
      <w:r>
        <w:t>出版日期：2006.09</w:t>
      </w:r>
    </w:p>
    <w:p>
      <w:r>
        <w:t>总页数：337</w:t>
      </w:r>
    </w:p>
    <w:p>
      <w:r>
        <w:t>更多请访问教客网: www.jiaokey.com</w:t>
      </w:r>
    </w:p>
    <w:p>
      <w:r>
        <w:t>工程中的流变特性及应用 评论地址：https://www.jiaokey.com/book/detail/13048538.html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