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书名：汽车转向、行驶与制动系统的检测与修复</w:t>
      </w:r>
    </w:p>
    <w:p>
      <w:r>
        <w:t>作者：曹景升，王秀贞主编；曾鑫，娄杰副主编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总页数：231</w:t>
      </w:r>
    </w:p>
    <w:p>
      <w:r>
        <w:t>更多请访问教客网: www.jiaokey.com</w:t>
      </w:r>
    </w:p>
    <w:p>
      <w:r>
        <w:t>汽车转向、行驶与制动系统的检测与修复 评论地址：https://www.jiaokey.com/book/detail/13048504.html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