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书名：汽车典型车辆检修一体化项目教程</w:t>
      </w:r>
    </w:p>
    <w:p>
      <w:r>
        <w:t>作者：朱德乾主编；孙乃谦，王勇，徐家顺等副主编</w:t>
      </w:r>
    </w:p>
    <w:p>
      <w:r>
        <w:t>出版社：上海：上海交通大学出版社</w:t>
      </w:r>
    </w:p>
    <w:p>
      <w:r>
        <w:t>出版日期：2012.01</w:t>
      </w:r>
    </w:p>
    <w:p>
      <w:r>
        <w:t>总页数：441</w:t>
      </w:r>
    </w:p>
    <w:p>
      <w:r>
        <w:t>更多请访问教客网: www.jiaokey.com</w:t>
      </w:r>
    </w:p>
    <w:p>
      <w:r>
        <w:t>汽车典型车辆检修一体化项目教程 评论地址：https://www.jiaokey.com/book/detail/13048489.html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