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书名：房屋建筑学自学指导</w:t>
      </w:r>
    </w:p>
    <w:p>
      <w:r>
        <w:t>作者：浙江省高等教育自学考试课程学习包编辑委员会组编；施林祥，黄絮，周宏凯编著</w:t>
      </w:r>
    </w:p>
    <w:p>
      <w:r>
        <w:t>出版社：杭州：浙江科学技术出版社</w:t>
      </w:r>
    </w:p>
    <w:p>
      <w:r>
        <w:t>出版日期：2002.06</w:t>
      </w:r>
    </w:p>
    <w:p>
      <w:r>
        <w:t>总页数：133</w:t>
      </w:r>
    </w:p>
    <w:p>
      <w:r>
        <w:t>更多请访问教客网: www.jiaokey.com</w:t>
      </w:r>
    </w:p>
    <w:p>
      <w:r>
        <w:t>房屋建筑学自学指导 评论地址：https://www.jiaokey.com/book/detail/13048448.html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