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书名：电路分析实训教程</w:t>
      </w:r>
    </w:p>
    <w:p>
      <w:r>
        <w:t>作者：李德尧，胡邦南主编；胡汉辉，何忠胜副主编</w:t>
      </w:r>
    </w:p>
    <w:p>
      <w:r>
        <w:t>出版社：重庆：重庆大学出版社</w:t>
      </w:r>
    </w:p>
    <w:p>
      <w:r>
        <w:t>出版日期：2008.05</w:t>
      </w:r>
    </w:p>
    <w:p>
      <w:r>
        <w:t>总页数：139</w:t>
      </w:r>
    </w:p>
    <w:p>
      <w:r>
        <w:t>更多请访问教客网: www.jiaokey.com</w:t>
      </w:r>
    </w:p>
    <w:p>
      <w:r>
        <w:t>电路分析实训教程 评论地址：https://www.jiaokey.com/book/detail/13048406.html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