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苏州园林写真集  英日汉文本</w:t>
      </w:r>
    </w:p>
    <w:p>
      <w:r>
        <w:rPr>
          <w:rFonts w:ascii="宋体" w:hAnsi="宋体" w:eastAsia="宋体"/>
          <w:sz w:val="24"/>
        </w:rPr>
        <w:t>（日）吉河功摄；董晓明，孙来庆译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苏州园林写真集  英日汉文本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（日）吉河功摄；董晓明，孙来庆译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本书出售、求购地址：https://www.jiaokey.com/book/detail/13048365.html</w:t>
      </w:r>
    </w:p>
    <w:p>
      <w:r>
        <w:t>更多相关图书推荐：https://www.jiaokey.com</w:t>
      </w:r>
    </w:p>
    <w:p>
      <w:r>
        <w:t>（日）吉河功摄；董晓明，孙来庆译 其他作品：https://www.jiaokey.com/tag/（日）吉河功摄；董晓明，孙来庆译.html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关键词搜索：https://www.jiaokey.com/tag/苏州园林写真集  英日汉文本.html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