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装饰美容篇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装饰美容篇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本书出售、求购地址：https://www.jiaokey.com/book/detail/13048364.html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装饰美容篇.html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