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汽车维修初级技能  基础篇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汽车维修初级技能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本书出售、求购地址：https://www.jiaokey.com/book/detail/13048363.html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关键词搜索：https://www.jiaokey.com/tag/汽车维修初级技能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