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解析欧债危机迷局</w:t>
      </w:r>
    </w:p>
    <w:p>
      <w:r>
        <w:rPr>
          <w:rFonts w:ascii="宋体" w:hAnsi="宋体" w:eastAsia="宋体"/>
          <w:sz w:val="24"/>
        </w:rPr>
        <w:t>深圳市博源经济研究基金会编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解析欧债危机迷局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深圳市博源经济研究基金会编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本书出售、求购地址：https://www.jiaokey.com/book/detail/13048288.html</w:t>
      </w:r>
    </w:p>
    <w:p>
      <w:r>
        <w:t>更多相关图书推荐：https://www.jiaokey.com</w:t>
      </w:r>
    </w:p>
    <w:p>
      <w:r>
        <w:t>深圳市博源经济研究基金会编 其他作品：https://www.jiaokey.com/tag/深圳市博源经济研究基金会编.html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关键词搜索：https://www.jiaokey.com/tag/解析欧债危机迷局.html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