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用友ERP-U8（V8.72）模拟实战  财务、供应链和生产制造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用友ERP-U8（V8.72）模拟实战  财务、供应链和生产制造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本书出售、求购地址：https://www.jiaokey.com/book/detail/13048274.html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关键词搜索：https://www.jiaokey.com/tag/用友ERP-U8（V8.72）模拟实战  财务、供应链和生产制造.html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