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书名：官场怪圈研究</w:t>
      </w:r>
    </w:p>
    <w:p>
      <w:r>
        <w:t>作者：李茗公著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官场怪圈研究 评论地址：https://www.jiaokey.com/book/detail/13048263.html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