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发展学专业系列教材  普通发展学  第2版</w:t>
      </w:r>
    </w:p>
    <w:p>
      <w:r>
        <w:rPr>
          <w:rFonts w:ascii="宋体" w:hAnsi="宋体" w:eastAsia="宋体"/>
          <w:sz w:val="24"/>
        </w:rPr>
        <w:t>李小云，齐顾波，徐秀丽编著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发展学专业系列教材  普通发展学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李小云，齐顾波，徐秀丽编著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本书出售、求购地址：https://www.jiaokey.com/book/detail/13048253.html</w:t>
      </w:r>
    </w:p>
    <w:p>
      <w:r>
        <w:t>更多相关图书推荐：https://www.jiaokey.com</w:t>
      </w:r>
    </w:p>
    <w:p>
      <w:r>
        <w:t>李小云，齐顾波，徐秀丽编著 其他作品：https://www.jiaokey.com/tag/李小云，齐顾波，徐秀丽编著.html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关键词搜索：https://www.jiaokey.com/tag/发展学专业系列教材  普通发展学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