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  考核重点精讲及自我测试题库（1000题）（附历年考试真题及答案）  2012年</w:t>
      </w:r>
    </w:p>
    <w:p>
      <w:r>
        <w:rPr>
          <w:rFonts w:ascii="宋体" w:hAnsi="宋体" w:eastAsia="宋体"/>
          <w:sz w:val="24"/>
        </w:rPr>
        <w:t>孙锡衡，杨洪章编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  考核重点精讲及自我测试题库（1000题）（附历年考试真题及答案）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孙锡衡，杨洪章编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本书出售、求购地址：https://www.jiaokey.com/book/detail/13048246.html</w:t>
      </w:r>
    </w:p>
    <w:p>
      <w:r>
        <w:t>更多相关图书推荐：https://www.jiaokey.com</w:t>
      </w:r>
    </w:p>
    <w:p>
      <w:r>
        <w:t>孙锡衡，杨洪章编 其他作品：https://www.jiaokey.com/tag/孙锡衡，杨洪章编.html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关键词搜索：https://www.jiaokey.com/tag/建设工程项目管理  考核重点精讲及自我测试题库（1000题）（附历年考试真题及答案）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