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雅思考官钟情的456个口语高分表达</w:t>
      </w:r>
    </w:p>
    <w:p>
      <w:r>
        <w:rPr>
          <w:rFonts w:ascii="宋体" w:hAnsi="宋体" w:eastAsia="宋体"/>
          <w:sz w:val="24"/>
        </w:rPr>
        <w:t>（新西兰）马丁·伦纳著；檀琦译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雅思考官钟情的456个口语高分表达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（新西兰）马丁·伦纳著；檀琦译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本书出售、求购地址：https://www.jiaokey.com/book/detail/13048243.html</w:t>
      </w:r>
    </w:p>
    <w:p>
      <w:r>
        <w:t>更多相关图书推荐：https://www.jiaokey.com</w:t>
      </w:r>
    </w:p>
    <w:p>
      <w:r>
        <w:t>（新西兰）马丁·伦纳著；檀琦译 其他作品：https://www.jiaokey.com/tag/（新西兰）马丁·伦纳著；檀琦译.html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关键词搜索：https://www.jiaokey.com/tag/雅思考官钟情的456个口语高分表达.html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