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大学英语六级考试大纲词汇手册  第2版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大学英语六级考试大纲词汇手册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本书出售、求购地址：https://www.jiaokey.com/book/detail/13048195.html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关键词搜索：https://www.jiaokey.com/tag/大学英语六级考试大纲词汇手册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