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学术与时势  1990年代以来中国乡村政治研究的“再研究”</w:t>
      </w:r>
    </w:p>
    <w:p>
      <w:r>
        <w:rPr>
          <w:rFonts w:ascii="宋体" w:hAnsi="宋体" w:eastAsia="宋体"/>
          <w:sz w:val="24"/>
        </w:rPr>
        <w:t>李德瑞著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学术与时势  1990年代以来中国乡村政治研究的“再研究”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本书出售、求购地址：https://www.jiaokey.com/book/detail/13048177.html</w:t>
      </w:r>
    </w:p>
    <w:p>
      <w:r>
        <w:t>更多相关图书推荐：https://www.jiaokey.com</w:t>
      </w:r>
    </w:p>
    <w:p>
      <w:r>
        <w:t>李德瑞著 其他作品：https://www.jiaokey.com/tag/李德瑞著.html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关键词搜索：https://www.jiaokey.com/tag/学术与时势  1990年代以来中国乡村政治研究的“再研究”.html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