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那一年，我不得不说的谎言</w:t>
      </w:r>
    </w:p>
    <w:p>
      <w:r>
        <w:rPr>
          <w:rFonts w:ascii="宋体" w:hAnsi="宋体" w:eastAsia="宋体"/>
          <w:sz w:val="24"/>
        </w:rPr>
        <w:t>（美）朱迪·布伦德尔著；孙成昊，程亚克译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那一年，我不得不说的谎言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（美）朱迪·布伦德尔著；孙成昊，程亚克译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本书出售、求购地址：https://www.jiaokey.com/book/detail/13048110.html</w:t>
      </w:r>
    </w:p>
    <w:p>
      <w:r>
        <w:t>更多相关图书推荐：https://www.jiaokey.com</w:t>
      </w:r>
    </w:p>
    <w:p>
      <w:r>
        <w:t>（美）朱迪·布伦德尔著；孙成昊，程亚克译 其他作品：https://www.jiaokey.com/tag/（美）朱迪·布伦德尔著；孙成昊，程亚克译.html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关键词搜索：https://www.jiaokey.com/tag/那一年，我不得不说的谎言.html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