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谁偷走了我的生意  有效成交的23种方式</w:t>
      </w:r>
    </w:p>
    <w:p>
      <w:r>
        <w:rPr>
          <w:rFonts w:ascii="宋体" w:hAnsi="宋体" w:eastAsia="宋体"/>
          <w:sz w:val="24"/>
        </w:rPr>
        <w:t>（美）邓肯著；程露，王桂祥译；赖伟雄审译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谁偷走了我的生意  有效成交的23种方式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（美）邓肯著；程露，王桂祥译；赖伟雄审译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本书出售、求购地址：https://www.jiaokey.com/book/detail/13048108.html</w:t>
      </w:r>
    </w:p>
    <w:p>
      <w:r>
        <w:t>更多相关图书推荐：https://www.jiaokey.com</w:t>
      </w:r>
    </w:p>
    <w:p>
      <w:r>
        <w:t>（美）邓肯著；程露，王桂祥译；赖伟雄审译 其他作品：https://www.jiaokey.com/tag/（美）邓肯著；程露，王桂祥译；赖伟雄审译.html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关键词搜索：https://www.jiaokey.com/tag/谁偷走了我的生意  有效成交的23种方式.html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