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不同主体层次中组织的知识转化及其绩效的影响  基于知识资本视角</w:t>
      </w:r>
    </w:p>
    <w:p>
      <w:r>
        <w:rPr>
          <w:rFonts w:ascii="宋体" w:hAnsi="宋体" w:eastAsia="宋体"/>
          <w:sz w:val="24"/>
        </w:rPr>
        <w:t>卫武著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不同主体层次中组织的知识转化及其绩效的影响  基于知识资本视角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本书出售、求购地址：https://www.jiaokey.com/book/detail/13048091.html</w:t>
      </w:r>
    </w:p>
    <w:p>
      <w:r>
        <w:t>更多相关图书推荐：https://www.jiaokey.com</w:t>
      </w:r>
    </w:p>
    <w:p>
      <w:r>
        <w:t>卫武著 其他作品：https://www.jiaokey.com/tag/卫武著.html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关键词搜索：https://www.jiaokey.com/tag/不同主体层次中组织的知识转化及其绩效的影响  基于知识资本视角.html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