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幼儿游戏化音乐教育</w:t>
      </w:r>
    </w:p>
    <w:p>
      <w:r>
        <w:rPr>
          <w:rFonts w:ascii="宋体" w:hAnsi="宋体" w:eastAsia="宋体"/>
          <w:sz w:val="24"/>
        </w:rPr>
        <w:t>陈淑琴编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8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幼儿游戏化音乐教育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音乐课-学前教育-教案（教育）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本书出售、求购地址：https://www.jiaokey.com/book/detail/13048086.html</w:t>
      </w:r>
    </w:p>
    <w:p>
      <w:r>
        <w:t>更多相关图书推荐：https://www.jiaokey.com</w:t>
      </w:r>
    </w:p>
    <w:p>
      <w:r>
        <w:t>陈淑琴编 其他作品：https://www.jiaokey.com/tag/陈淑琴编.html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关键词搜索：https://www.jiaokey.com/tag/音乐课-学前教育-教案（教育）.html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