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FoxPro数据库应用技术</w:t>
      </w:r>
    </w:p>
    <w:p>
      <w:r>
        <w:t>作者：何春林，刘吉林主编；梁丽莎，丁兵兵，李江副主编</w:t>
      </w:r>
    </w:p>
    <w:p>
      <w:r>
        <w:t>出版社：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Visual FoxPro数据库应用技术 评论地址：https://www.jiaokey.com/book/detail/13048016.html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