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网络教育高职高专多媒体系列教材  报关代理与商检</w:t>
      </w:r>
    </w:p>
    <w:p>
      <w:r>
        <w:rPr>
          <w:rFonts w:ascii="宋体" w:hAnsi="宋体" w:eastAsia="宋体"/>
          <w:sz w:val="24"/>
        </w:rPr>
        <w:t>马树杰编著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网络教育高职高专多媒体系列教材  报关代理与商检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本书出售、求购地址：https://www.jiaokey.com/book/detail/13047988.html</w:t>
      </w:r>
    </w:p>
    <w:p>
      <w:r>
        <w:t>更多相关图书推荐：https://www.jiaokey.com</w:t>
      </w:r>
    </w:p>
    <w:p>
      <w:r>
        <w:t>马树杰编著 其他作品：https://www.jiaokey.com/tag/马树杰编著.html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关键词搜索：https://www.jiaokey.com/tag/网络教育高职高专多媒体系列教材  报关代理与商检.html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