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中华传世小说精品  官场现形记  上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中华传世小说精品  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本书出售、求购地址：https://www.jiaokey.com/book/detail/13047970.html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关键词搜索：https://www.jiaokey.com/tag/中华传世小说精品  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