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中国“三农”问题的过去、现在与未来  关于邓小平“三农”思想的复杂性研究</w:t>
      </w:r>
    </w:p>
    <w:p>
      <w:r>
        <w:rPr>
          <w:rFonts w:ascii="宋体" w:hAnsi="宋体" w:eastAsia="宋体"/>
          <w:sz w:val="24"/>
        </w:rPr>
        <w:t>孟志中著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中国“三农”问题的过去、现在与未来  关于邓小平“三农”思想的复杂性研究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孟志中著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本书出售、求购地址：https://www.jiaokey.com/book/detail/13047959.html</w:t>
      </w:r>
    </w:p>
    <w:p>
      <w:r>
        <w:t>更多相关图书推荐：https://www.jiaokey.com</w:t>
      </w:r>
    </w:p>
    <w:p>
      <w:r>
        <w:t>孟志中著 其他作品：https://www.jiaokey.com/tag/孟志中著.html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关键词搜索：https://www.jiaokey.com/tag/中国“三农”问题的过去、现在与未来  关于邓小平“三农”思想的复杂性研究.html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